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F3EC" w14:textId="485E3CD0" w:rsidR="00C34497" w:rsidRPr="00366154" w:rsidRDefault="00C34497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14:paraId="748CEEBC" w14:textId="03C0B77E" w:rsidR="008B4AFD" w:rsidRPr="00366154" w:rsidRDefault="0092510E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(letras maiúsculas, centralizado, negrito, espaçamento 1,5)</w:t>
      </w:r>
    </w:p>
    <w:p w14:paraId="5FBF88AD" w14:textId="1E46BFC5" w:rsidR="00C34497" w:rsidRDefault="00C34497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7B260" w14:textId="77777777" w:rsidR="00264D85" w:rsidRPr="00366154" w:rsidRDefault="00264D85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95C14E" w14:textId="1CF12FBB" w:rsidR="008B4AFD" w:rsidRPr="00366154" w:rsidRDefault="0092510E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RESUMO</w:t>
      </w:r>
      <w:r w:rsidR="00C34497" w:rsidRPr="00366154">
        <w:rPr>
          <w:rFonts w:ascii="Times New Roman" w:hAnsi="Times New Roman" w:cs="Times New Roman"/>
          <w:b/>
          <w:sz w:val="24"/>
          <w:szCs w:val="24"/>
        </w:rPr>
        <w:t>:</w:t>
      </w:r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B7D">
        <w:rPr>
          <w:rFonts w:ascii="Times New Roman" w:hAnsi="Times New Roman" w:cs="Times New Roman"/>
          <w:sz w:val="24"/>
          <w:szCs w:val="24"/>
        </w:rPr>
        <w:t>O resumo deve transmitir de forma sucinta ao lentor os principais pontos do trabalho. Deve ser escrito em fonte Times New Roman, espaço simples, justificado, em um único parágrafo, sem interrupções.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Deverá conter </w:t>
      </w:r>
      <w:r w:rsidR="00281B7D">
        <w:rPr>
          <w:rFonts w:ascii="Times New Roman" w:hAnsi="Times New Roman" w:cs="Times New Roman"/>
          <w:sz w:val="24"/>
          <w:szCs w:val="24"/>
        </w:rPr>
        <w:t xml:space="preserve">no mínimo 300 e no máximo 500 palavras. Resumos fora desses padrões serão rejeitados. A apresentação objetiva e precisa é essencial para garantir a leitura do resumo. </w:t>
      </w:r>
      <w:r w:rsidR="003E6B96">
        <w:rPr>
          <w:rFonts w:ascii="Times New Roman" w:hAnsi="Times New Roman" w:cs="Times New Roman"/>
          <w:sz w:val="24"/>
          <w:szCs w:val="24"/>
        </w:rPr>
        <w:t>Exemplo com os elementos essenciais do resumo: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 </w:t>
      </w:r>
      <w:r w:rsidR="003E6B96" w:rsidRPr="003E6B96">
        <w:rPr>
          <w:rFonts w:ascii="Times New Roman" w:hAnsi="Times New Roman" w:cs="Times New Roman"/>
          <w:sz w:val="24"/>
          <w:szCs w:val="24"/>
        </w:rPr>
        <w:t>Este trabalho tem como objetivo [indicar o objetivo principal do trabalho]. Para isso, foi realizada [descrever de forma breve o método ou abordagem utilizada]. Os resultados apontam que [apresentar os principais resultados encontrados]. Conclui-se que [indicar as conclusões ou implicações principais do estudo]. O estudo contribui para [destacar a importância ou aplicação prática da pesquisa].</w:t>
      </w:r>
    </w:p>
    <w:p w14:paraId="72A962DA" w14:textId="77777777" w:rsidR="00C34497" w:rsidRDefault="00C34497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14D02" w14:textId="26CB482D" w:rsidR="00281B7D" w:rsidRDefault="00281B7D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de três a cinco palavras separadas por ponto e vírgula.</w:t>
      </w:r>
    </w:p>
    <w:p w14:paraId="5F9CBE76" w14:textId="061747E1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D2C66" w14:textId="4E0D1E98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B8961" w14:textId="1AB2381D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F7D43" w14:textId="4D154D2E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EAF62" w14:textId="10DB1BFF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DAD80" w14:textId="2D85D341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63098" w14:textId="4282F1BD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B42F" w14:textId="488D355B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4CC6E" w14:textId="26639924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6B33F" w14:textId="7447686D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E170E" w14:textId="6A475EDB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EF19E" w14:textId="0B58101F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F20F2" w14:textId="5E4FB9C8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70DA4" w14:textId="44F31A34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11DA0" w14:textId="061A49B6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82A4" w14:textId="11C297E9" w:rsidR="00911013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9C5D1" w14:textId="77777777" w:rsidR="00911013" w:rsidRPr="00281B7D" w:rsidRDefault="00911013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013" w:rsidRPr="00281B7D" w:rsidSect="0092510E">
      <w:headerReference w:type="default" r:id="rId8"/>
      <w:headerReference w:type="first" r:id="rId9"/>
      <w:footerReference w:type="first" r:id="rId10"/>
      <w:pgSz w:w="12240" w:h="15840"/>
      <w:pgMar w:top="1701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868C0" w14:textId="77777777" w:rsidR="00396F26" w:rsidRDefault="00396F26" w:rsidP="00921C59">
      <w:pPr>
        <w:spacing w:after="0" w:line="240" w:lineRule="auto"/>
      </w:pPr>
      <w:r>
        <w:separator/>
      </w:r>
    </w:p>
  </w:endnote>
  <w:endnote w:type="continuationSeparator" w:id="0">
    <w:p w14:paraId="3CC01BA9" w14:textId="77777777" w:rsidR="00396F26" w:rsidRDefault="00396F26" w:rsidP="0092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AD3D" w14:textId="315E18A3" w:rsidR="00911013" w:rsidRPr="00911013" w:rsidRDefault="0092510E" w:rsidP="00911013">
    <w:pPr>
      <w:pStyle w:val="Rodap"/>
      <w:jc w:val="right"/>
      <w:rPr>
        <w:rFonts w:ascii="Times New Roman" w:hAnsi="Times New Roman" w:cs="Times New Roman"/>
      </w:rPr>
    </w:pPr>
    <w:r w:rsidRPr="0092510E">
      <w:rPr>
        <w:rFonts w:ascii="Times New Roman" w:hAnsi="Times New Roman" w:cs="Times New Roman"/>
      </w:rPr>
      <w:fldChar w:fldCharType="begin"/>
    </w:r>
    <w:r w:rsidRPr="0092510E">
      <w:rPr>
        <w:rFonts w:ascii="Times New Roman" w:hAnsi="Times New Roman" w:cs="Times New Roman"/>
      </w:rPr>
      <w:instrText>PAGE   \* MERGEFORMAT</w:instrText>
    </w:r>
    <w:r w:rsidRPr="0092510E">
      <w:rPr>
        <w:rFonts w:ascii="Times New Roman" w:hAnsi="Times New Roman" w:cs="Times New Roman"/>
      </w:rPr>
      <w:fldChar w:fldCharType="separate"/>
    </w:r>
    <w:r w:rsidRPr="0092510E">
      <w:rPr>
        <w:rFonts w:ascii="Times New Roman" w:hAnsi="Times New Roman" w:cs="Times New Roman"/>
      </w:rPr>
      <w:t>1</w:t>
    </w:r>
    <w:r w:rsidRPr="0092510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7A8FD" w14:textId="77777777" w:rsidR="00396F26" w:rsidRDefault="00396F26" w:rsidP="00921C59">
      <w:pPr>
        <w:spacing w:after="0" w:line="240" w:lineRule="auto"/>
      </w:pPr>
      <w:r>
        <w:separator/>
      </w:r>
    </w:p>
  </w:footnote>
  <w:footnote w:type="continuationSeparator" w:id="0">
    <w:p w14:paraId="7F9661E9" w14:textId="77777777" w:rsidR="00396F26" w:rsidRDefault="00396F26" w:rsidP="0092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EAAE7" w14:textId="0FFB4816" w:rsidR="003E6B96" w:rsidRDefault="00911013" w:rsidP="00911013">
    <w:pPr>
      <w:pStyle w:val="Cabealho"/>
      <w:shd w:val="clear" w:color="auto" w:fill="FFFFFF" w:themeFill="background1"/>
      <w:tabs>
        <w:tab w:val="clear" w:pos="9360"/>
      </w:tabs>
      <w:ind w:left="-1701"/>
      <w:rPr>
        <w:rFonts w:ascii="Times New Roman" w:hAnsi="Times New Roman" w:cs="Times New Roman"/>
        <w:b/>
        <w:color w:val="FFFFFF" w:themeColor="background1"/>
      </w:rPr>
    </w:pPr>
    <w:r>
      <w:rPr>
        <w:rFonts w:ascii="Times New Roman" w:hAnsi="Times New Roman" w:cs="Times New Roman"/>
        <w:b/>
        <w:color w:val="FFFFFF" w:themeColor="background1"/>
      </w:rPr>
      <w:ptab w:relativeTo="margin" w:alignment="center" w:leader="none"/>
    </w:r>
  </w:p>
  <w:p w14:paraId="2003F752" w14:textId="77777777" w:rsidR="00911013" w:rsidRPr="00911013" w:rsidRDefault="00911013" w:rsidP="00911013">
    <w:pPr>
      <w:pStyle w:val="Cabealho"/>
      <w:shd w:val="clear" w:color="auto" w:fill="FFFFFF" w:themeFill="background1"/>
      <w:rPr>
        <w:rFonts w:ascii="Times New Roman" w:hAnsi="Times New Roman" w:cs="Times New Roman"/>
        <w:b/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138B" w14:textId="6A12C936" w:rsidR="00911013" w:rsidRDefault="00911013" w:rsidP="00911013">
    <w:pPr>
      <w:pStyle w:val="Cabealho"/>
      <w:ind w:left="-1701"/>
    </w:pPr>
    <w:r w:rsidRPr="00911013">
      <w:rPr>
        <w:rFonts w:ascii="Times New Roman" w:hAnsi="Times New Roman" w:cs="Times New Roman"/>
        <w:b/>
        <w:noProof/>
        <w:color w:val="FFFFFF" w:themeColor="background1"/>
      </w:rPr>
      <w:drawing>
        <wp:inline distT="0" distB="0" distL="0" distR="0" wp14:anchorId="1678AC93" wp14:editId="17EEBFAB">
          <wp:extent cx="7810500" cy="2357189"/>
          <wp:effectExtent l="0" t="0" r="0" b="508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888"/>
                  <a:stretch/>
                </pic:blipFill>
                <pic:spPr bwMode="auto">
                  <a:xfrm>
                    <a:off x="0" y="0"/>
                    <a:ext cx="7897879" cy="238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9BC"/>
    <w:rsid w:val="0015074B"/>
    <w:rsid w:val="002131C0"/>
    <w:rsid w:val="00264D85"/>
    <w:rsid w:val="00281B7D"/>
    <w:rsid w:val="0029639D"/>
    <w:rsid w:val="00326F90"/>
    <w:rsid w:val="00366154"/>
    <w:rsid w:val="00396F26"/>
    <w:rsid w:val="003E6B96"/>
    <w:rsid w:val="00773120"/>
    <w:rsid w:val="008B4AFD"/>
    <w:rsid w:val="00911013"/>
    <w:rsid w:val="00921C59"/>
    <w:rsid w:val="0092510E"/>
    <w:rsid w:val="00A32D3F"/>
    <w:rsid w:val="00AA1D8D"/>
    <w:rsid w:val="00B47730"/>
    <w:rsid w:val="00C34497"/>
    <w:rsid w:val="00C63C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597BD8"/>
  <w14:defaultImageDpi w14:val="300"/>
  <w15:docId w15:val="{ED78ADE9-1725-4458-9BFE-77D114B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36615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C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C59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921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594FD4-E7A9-4AEA-86A2-B585782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Jasminie Serrano Martinelli</cp:lastModifiedBy>
  <cp:revision>5</cp:revision>
  <dcterms:created xsi:type="dcterms:W3CDTF">2025-04-30T00:52:00Z</dcterms:created>
  <dcterms:modified xsi:type="dcterms:W3CDTF">2025-06-12T15:45:00Z</dcterms:modified>
  <cp:category/>
</cp:coreProperties>
</file>